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AA15E" w14:textId="77777777" w:rsidR="00CF79C3" w:rsidRDefault="00000000">
      <w:pPr>
        <w:pStyle w:val="Nadpis1"/>
      </w:pPr>
      <w:r>
        <w:t>Formulář pro odstoupení od smlouvy</w:t>
      </w:r>
    </w:p>
    <w:p w14:paraId="67DDB044" w14:textId="406579B8" w:rsidR="00CF79C3" w:rsidRDefault="00000000">
      <w:r>
        <w:t xml:space="preserve">Tento formulář vyplňte </w:t>
      </w:r>
      <w:proofErr w:type="gramStart"/>
      <w:r>
        <w:t>a</w:t>
      </w:r>
      <w:proofErr w:type="gramEnd"/>
      <w:r>
        <w:t xml:space="preserve"> odešlete pouze v případě, že chcete </w:t>
      </w:r>
      <w:proofErr w:type="spellStart"/>
      <w:r>
        <w:t>odstoupit</w:t>
      </w:r>
      <w:proofErr w:type="spellEnd"/>
      <w:r>
        <w:t xml:space="preserve"> </w:t>
      </w:r>
      <w:proofErr w:type="spellStart"/>
      <w:r>
        <w:t>od</w:t>
      </w:r>
      <w:proofErr w:type="spellEnd"/>
      <w:r>
        <w:t xml:space="preserve"> </w:t>
      </w:r>
      <w:proofErr w:type="spellStart"/>
      <w:r>
        <w:t>kupní</w:t>
      </w:r>
      <w:proofErr w:type="spellEnd"/>
      <w:r>
        <w:t xml:space="preserve"> </w:t>
      </w:r>
      <w:proofErr w:type="spellStart"/>
      <w:r>
        <w:t>smlouvy</w:t>
      </w:r>
      <w:proofErr w:type="spellEnd"/>
      <w:r>
        <w:t>.</w:t>
      </w:r>
      <w:r>
        <w:br/>
        <w:t>Adresát:</w:t>
      </w:r>
    </w:p>
    <w:p w14:paraId="3EC01C1C" w14:textId="77777777" w:rsidR="00CF79C3" w:rsidRDefault="00000000" w:rsidP="004545E6">
      <w:pPr>
        <w:spacing w:after="0"/>
      </w:pPr>
      <w:r>
        <w:t>BEAST carp company s.r.o.</w:t>
      </w:r>
    </w:p>
    <w:p w14:paraId="6B033E3A" w14:textId="77777777" w:rsidR="00CF79C3" w:rsidRDefault="00000000" w:rsidP="004545E6">
      <w:pPr>
        <w:spacing w:after="0"/>
      </w:pPr>
      <w:r>
        <w:t>Černovír 377</w:t>
      </w:r>
    </w:p>
    <w:p w14:paraId="76773206" w14:textId="77777777" w:rsidR="00CF79C3" w:rsidRDefault="00000000" w:rsidP="004545E6">
      <w:pPr>
        <w:spacing w:after="0"/>
      </w:pPr>
      <w:r>
        <w:t>779 00 Olomouc</w:t>
      </w:r>
    </w:p>
    <w:p w14:paraId="7C8C63F8" w14:textId="6D1B0396" w:rsidR="00292A90" w:rsidRPr="004545E6" w:rsidRDefault="00000000" w:rsidP="004545E6">
      <w:pPr>
        <w:spacing w:after="0"/>
      </w:pPr>
      <w:r>
        <w:t xml:space="preserve">E-mail: </w:t>
      </w:r>
      <w:hyperlink r:id="rId6" w:history="1">
        <w:r w:rsidR="00292A90" w:rsidRPr="00855B34">
          <w:rPr>
            <w:rStyle w:val="Hypertextovodkaz"/>
          </w:rPr>
          <w:t>info@beastcc.cz</w:t>
        </w:r>
      </w:hyperlink>
    </w:p>
    <w:p w14:paraId="3C8C9032" w14:textId="77777777" w:rsidR="004545E6" w:rsidRDefault="004545E6">
      <w:pPr>
        <w:rPr>
          <w:b/>
          <w:bCs/>
        </w:rPr>
      </w:pPr>
    </w:p>
    <w:p w14:paraId="340DA0E7" w14:textId="31EEF5A3" w:rsidR="00292A90" w:rsidRDefault="004545E6">
      <w:pPr>
        <w:rPr>
          <w:b/>
          <w:bCs/>
        </w:rPr>
      </w:pPr>
      <w:proofErr w:type="spellStart"/>
      <w:r>
        <w:rPr>
          <w:b/>
          <w:bCs/>
        </w:rPr>
        <w:t>Adresa</w:t>
      </w:r>
      <w:proofErr w:type="spellEnd"/>
      <w:r>
        <w:rPr>
          <w:b/>
          <w:bCs/>
        </w:rPr>
        <w:t xml:space="preserve"> pro </w:t>
      </w:r>
      <w:proofErr w:type="spellStart"/>
      <w:r>
        <w:rPr>
          <w:b/>
          <w:bCs/>
        </w:rPr>
        <w:t>zaslání</w:t>
      </w:r>
      <w:proofErr w:type="spellEnd"/>
      <w:r>
        <w:rPr>
          <w:b/>
          <w:bCs/>
        </w:rPr>
        <w:t xml:space="preserve"> </w:t>
      </w:r>
      <w:proofErr w:type="spellStart"/>
      <w:r>
        <w:rPr>
          <w:b/>
          <w:bCs/>
        </w:rPr>
        <w:t>zboží</w:t>
      </w:r>
      <w:proofErr w:type="spellEnd"/>
      <w:r w:rsidR="00292A90">
        <w:rPr>
          <w:b/>
          <w:bCs/>
        </w:rPr>
        <w:t>:</w:t>
      </w:r>
    </w:p>
    <w:p w14:paraId="3816D58F" w14:textId="77777777" w:rsidR="004545E6" w:rsidRDefault="00292A90" w:rsidP="004545E6">
      <w:pPr>
        <w:spacing w:after="0"/>
        <w:rPr>
          <w:b/>
          <w:bCs/>
        </w:rPr>
      </w:pPr>
      <w:r w:rsidRPr="00292A90">
        <w:rPr>
          <w:b/>
          <w:bCs/>
        </w:rPr>
        <w:t xml:space="preserve">Radek Petřík, </w:t>
      </w:r>
    </w:p>
    <w:p w14:paraId="5F008BEA" w14:textId="77777777" w:rsidR="004545E6" w:rsidRDefault="00292A90" w:rsidP="004545E6">
      <w:pPr>
        <w:spacing w:after="0"/>
        <w:rPr>
          <w:b/>
          <w:bCs/>
        </w:rPr>
      </w:pPr>
      <w:r w:rsidRPr="00292A90">
        <w:rPr>
          <w:b/>
          <w:bCs/>
        </w:rPr>
        <w:t xml:space="preserve">Na </w:t>
      </w:r>
      <w:proofErr w:type="spellStart"/>
      <w:r w:rsidRPr="00292A90">
        <w:rPr>
          <w:b/>
          <w:bCs/>
        </w:rPr>
        <w:t>Borůvkách</w:t>
      </w:r>
      <w:proofErr w:type="spellEnd"/>
      <w:r w:rsidRPr="00292A90">
        <w:rPr>
          <w:b/>
          <w:bCs/>
        </w:rPr>
        <w:t xml:space="preserve"> 29, </w:t>
      </w:r>
    </w:p>
    <w:p w14:paraId="2B056624" w14:textId="5F0BB3E0" w:rsidR="00292A90" w:rsidRPr="00292A90" w:rsidRDefault="00292A90" w:rsidP="004545E6">
      <w:pPr>
        <w:spacing w:after="0"/>
        <w:rPr>
          <w:b/>
          <w:bCs/>
        </w:rPr>
      </w:pPr>
      <w:r w:rsidRPr="00292A90">
        <w:rPr>
          <w:b/>
          <w:bCs/>
        </w:rPr>
        <w:t xml:space="preserve">78336 </w:t>
      </w:r>
      <w:proofErr w:type="spellStart"/>
      <w:r w:rsidRPr="00292A90">
        <w:rPr>
          <w:b/>
          <w:bCs/>
        </w:rPr>
        <w:t>Křelov</w:t>
      </w:r>
      <w:proofErr w:type="spellEnd"/>
      <w:r w:rsidRPr="00292A90">
        <w:rPr>
          <w:b/>
          <w:bCs/>
        </w:rPr>
        <w:t xml:space="preserve"> - </w:t>
      </w:r>
      <w:proofErr w:type="spellStart"/>
      <w:r w:rsidRPr="00292A90">
        <w:rPr>
          <w:b/>
          <w:bCs/>
        </w:rPr>
        <w:t>Břuchotín</w:t>
      </w:r>
      <w:proofErr w:type="spellEnd"/>
    </w:p>
    <w:p w14:paraId="51398C6F" w14:textId="77777777" w:rsidR="00CF79C3" w:rsidRDefault="00000000">
      <w:r>
        <w:br/>
        <w:t>Oznamuji, že tímto odstupuji od kupní smlouvy o nákupu tohoto zboží:</w:t>
      </w:r>
    </w:p>
    <w:p w14:paraId="27CD5B89" w14:textId="77777777" w:rsidR="00CF79C3" w:rsidRDefault="00000000">
      <w:r>
        <w:t>__________________________________________________________</w:t>
      </w:r>
    </w:p>
    <w:p w14:paraId="0C3D6F1D" w14:textId="375239D1" w:rsidR="00CF79C3" w:rsidRDefault="00000000">
      <w:proofErr w:type="spellStart"/>
      <w:r>
        <w:t>Číslo</w:t>
      </w:r>
      <w:proofErr w:type="spellEnd"/>
      <w:r>
        <w:t xml:space="preserve"> </w:t>
      </w:r>
      <w:proofErr w:type="spellStart"/>
      <w:r>
        <w:t>objednávky</w:t>
      </w:r>
      <w:proofErr w:type="spellEnd"/>
      <w:r>
        <w:t>:</w:t>
      </w:r>
    </w:p>
    <w:p w14:paraId="2BDC64EF" w14:textId="77777777" w:rsidR="00CF79C3" w:rsidRDefault="00000000">
      <w:r>
        <w:t>__________________________________________________________</w:t>
      </w:r>
    </w:p>
    <w:p w14:paraId="4118DD8C" w14:textId="36818D18" w:rsidR="00CF79C3" w:rsidRDefault="00000000">
      <w:r>
        <w:t xml:space="preserve">Datum </w:t>
      </w:r>
      <w:proofErr w:type="spellStart"/>
      <w:r>
        <w:t>objednání</w:t>
      </w:r>
      <w:proofErr w:type="spellEnd"/>
      <w:r>
        <w:t>:</w:t>
      </w:r>
    </w:p>
    <w:p w14:paraId="71F80A97" w14:textId="77777777" w:rsidR="00CF79C3" w:rsidRDefault="00000000">
      <w:r>
        <w:t>__________________________________________________________</w:t>
      </w:r>
    </w:p>
    <w:p w14:paraId="7CC1A442" w14:textId="4F8157A4" w:rsidR="00CF79C3" w:rsidRDefault="00000000">
      <w:proofErr w:type="spellStart"/>
      <w:r>
        <w:t>Jméno</w:t>
      </w:r>
      <w:proofErr w:type="spellEnd"/>
      <w:r>
        <w:t xml:space="preserve"> a </w:t>
      </w:r>
      <w:proofErr w:type="spellStart"/>
      <w:r>
        <w:t>příjmení</w:t>
      </w:r>
      <w:proofErr w:type="spellEnd"/>
      <w:r>
        <w:t xml:space="preserve"> </w:t>
      </w:r>
      <w:proofErr w:type="spellStart"/>
      <w:r>
        <w:t>spotřebitele</w:t>
      </w:r>
      <w:proofErr w:type="spellEnd"/>
      <w:r>
        <w:t>:</w:t>
      </w:r>
    </w:p>
    <w:p w14:paraId="2BC775A2" w14:textId="77777777" w:rsidR="00CF79C3" w:rsidRDefault="00000000">
      <w:r>
        <w:t>__________________________________________________________</w:t>
      </w:r>
    </w:p>
    <w:p w14:paraId="3B04477F" w14:textId="300C112F" w:rsidR="00CF79C3" w:rsidRDefault="00000000">
      <w:proofErr w:type="spellStart"/>
      <w:r>
        <w:t>Číslo</w:t>
      </w:r>
      <w:proofErr w:type="spellEnd"/>
      <w:r>
        <w:t xml:space="preserve"> </w:t>
      </w:r>
      <w:proofErr w:type="spellStart"/>
      <w:r>
        <w:t>bankovního</w:t>
      </w:r>
      <w:proofErr w:type="spellEnd"/>
      <w:r>
        <w:t xml:space="preserve"> </w:t>
      </w:r>
      <w:proofErr w:type="spellStart"/>
      <w:r>
        <w:t>účtu</w:t>
      </w:r>
      <w:proofErr w:type="spellEnd"/>
      <w:r>
        <w:t xml:space="preserve"> pro vrácení peněz:</w:t>
      </w:r>
    </w:p>
    <w:p w14:paraId="2E37A3E9" w14:textId="77777777" w:rsidR="00CF79C3" w:rsidRDefault="00000000">
      <w:r>
        <w:t>__________________________________________________________</w:t>
      </w:r>
    </w:p>
    <w:p w14:paraId="2797F424" w14:textId="59FC1369" w:rsidR="00CF79C3" w:rsidRDefault="00000000">
      <w:r>
        <w:t>Datum:</w:t>
      </w:r>
    </w:p>
    <w:p w14:paraId="0B7DE265" w14:textId="77777777" w:rsidR="00CF79C3" w:rsidRDefault="00000000">
      <w:r>
        <w:t>__________________________________________________________</w:t>
      </w:r>
    </w:p>
    <w:p w14:paraId="776303F2" w14:textId="230EA56A" w:rsidR="00CF79C3" w:rsidRDefault="00000000">
      <w:proofErr w:type="spellStart"/>
      <w:r>
        <w:t>Podpis</w:t>
      </w:r>
      <w:proofErr w:type="spellEnd"/>
      <w:r>
        <w:t xml:space="preserve"> </w:t>
      </w:r>
      <w:proofErr w:type="spellStart"/>
      <w:r>
        <w:t>spotřebitele</w:t>
      </w:r>
      <w:proofErr w:type="spellEnd"/>
      <w:r>
        <w:t xml:space="preserve"> (</w:t>
      </w:r>
      <w:proofErr w:type="spellStart"/>
      <w:r>
        <w:t>pouze</w:t>
      </w:r>
      <w:proofErr w:type="spellEnd"/>
      <w:r>
        <w:t xml:space="preserve"> </w:t>
      </w:r>
      <w:proofErr w:type="spellStart"/>
      <w:r>
        <w:t>pokud</w:t>
      </w:r>
      <w:proofErr w:type="spellEnd"/>
      <w:r>
        <w:t xml:space="preserve"> je formulář zasílán v listinné podobě):</w:t>
      </w:r>
    </w:p>
    <w:p w14:paraId="2C9B5127" w14:textId="77777777" w:rsidR="00CF79C3" w:rsidRDefault="00000000">
      <w:r>
        <w:t>__________________________________________________________</w:t>
      </w:r>
    </w:p>
    <w:p w14:paraId="5D8510EB" w14:textId="03ECA93B" w:rsidR="00CF79C3" w:rsidRDefault="00000000">
      <w:r>
        <w:t>Poučení: Spotřebitel má právo odstoupit od smlouvy do 14 dnů od převzetí zboží bez udání důvodu. Lhůta pro odstoupení od smlouvy uplyne po 14 dnech ode dne, kdy Vy nebo Vámi určená třetí osoba (jiná než dopravce) převezmete zboží.</w:t>
      </w:r>
    </w:p>
    <w:sectPr w:rsidR="00CF79C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se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se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e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e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se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eznamsodrkami"/>
      <w:lvlText w:val=""/>
      <w:lvlJc w:val="left"/>
      <w:pPr>
        <w:tabs>
          <w:tab w:val="num" w:pos="360"/>
        </w:tabs>
        <w:ind w:left="360" w:hanging="360"/>
      </w:pPr>
      <w:rPr>
        <w:rFonts w:ascii="Symbol" w:hAnsi="Symbol" w:hint="default"/>
      </w:rPr>
    </w:lvl>
  </w:abstractNum>
  <w:num w:numId="1" w16cid:durableId="769662133">
    <w:abstractNumId w:val="8"/>
  </w:num>
  <w:num w:numId="2" w16cid:durableId="1999963259">
    <w:abstractNumId w:val="6"/>
  </w:num>
  <w:num w:numId="3" w16cid:durableId="586961284">
    <w:abstractNumId w:val="5"/>
  </w:num>
  <w:num w:numId="4" w16cid:durableId="1147553240">
    <w:abstractNumId w:val="4"/>
  </w:num>
  <w:num w:numId="5" w16cid:durableId="320040082">
    <w:abstractNumId w:val="7"/>
  </w:num>
  <w:num w:numId="6" w16cid:durableId="1731725836">
    <w:abstractNumId w:val="3"/>
  </w:num>
  <w:num w:numId="7" w16cid:durableId="1573811365">
    <w:abstractNumId w:val="2"/>
  </w:num>
  <w:num w:numId="8" w16cid:durableId="1129400568">
    <w:abstractNumId w:val="1"/>
  </w:num>
  <w:num w:numId="9" w16cid:durableId="494684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2A90"/>
    <w:rsid w:val="0029639D"/>
    <w:rsid w:val="002C46C0"/>
    <w:rsid w:val="00326F90"/>
    <w:rsid w:val="004545E6"/>
    <w:rsid w:val="00AA1D8D"/>
    <w:rsid w:val="00B47730"/>
    <w:rsid w:val="00CB0664"/>
    <w:rsid w:val="00CF79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E43F6"/>
  <w14:defaultImageDpi w14:val="300"/>
  <w15:docId w15:val="{3427CC0A-A69E-44E2-9769-7EA15546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693F"/>
  </w:style>
  <w:style w:type="paragraph" w:styleId="Nadpis1">
    <w:name w:val="heading 1"/>
    <w:basedOn w:val="Normln"/>
    <w:next w:val="Normln"/>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18BF"/>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E618BF"/>
  </w:style>
  <w:style w:type="paragraph" w:styleId="Zpat">
    <w:name w:val="footer"/>
    <w:basedOn w:val="Normln"/>
    <w:link w:val="ZpatChar"/>
    <w:uiPriority w:val="99"/>
    <w:unhideWhenUsed/>
    <w:rsid w:val="00E618BF"/>
    <w:pPr>
      <w:tabs>
        <w:tab w:val="center" w:pos="4680"/>
        <w:tab w:val="right" w:pos="9360"/>
      </w:tabs>
      <w:spacing w:after="0" w:line="240" w:lineRule="auto"/>
    </w:pPr>
  </w:style>
  <w:style w:type="character" w:customStyle="1" w:styleId="ZpatChar">
    <w:name w:val="Zápatí Char"/>
    <w:basedOn w:val="Standardnpsmoodstavce"/>
    <w:link w:val="Zpat"/>
    <w:uiPriority w:val="99"/>
    <w:rsid w:val="00E618BF"/>
  </w:style>
  <w:style w:type="paragraph" w:styleId="Bezmezer">
    <w:name w:val="No Spacing"/>
    <w:uiPriority w:val="1"/>
    <w:qFormat/>
    <w:rsid w:val="00FC693F"/>
    <w:pPr>
      <w:spacing w:after="0" w:line="240" w:lineRule="auto"/>
    </w:pPr>
  </w:style>
  <w:style w:type="character" w:customStyle="1" w:styleId="Nadpis1Char">
    <w:name w:val="Nadpis 1 Char"/>
    <w:basedOn w:val="Standardnpsmoodstavce"/>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FC693F"/>
    <w:rPr>
      <w:rFonts w:asciiTheme="majorHAnsi" w:eastAsiaTheme="majorEastAsia" w:hAnsiTheme="majorHAnsi" w:cstheme="majorBidi"/>
      <w:b/>
      <w:bCs/>
      <w:color w:val="4F81BD" w:themeColor="accent1"/>
    </w:rPr>
  </w:style>
  <w:style w:type="paragraph" w:styleId="Nzev">
    <w:name w:val="Title"/>
    <w:basedOn w:val="Normln"/>
    <w:next w:val="Normln"/>
    <w:link w:val="Nze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FC693F"/>
    <w:rPr>
      <w:rFonts w:asciiTheme="majorHAnsi" w:eastAsiaTheme="majorEastAsia" w:hAnsiTheme="majorHAnsi" w:cstheme="majorBidi"/>
      <w:i/>
      <w:iCs/>
      <w:color w:val="4F81BD" w:themeColor="accent1"/>
      <w:spacing w:val="15"/>
      <w:sz w:val="24"/>
      <w:szCs w:val="24"/>
    </w:rPr>
  </w:style>
  <w:style w:type="paragraph" w:styleId="Odstavecseseznamem">
    <w:name w:val="List Paragraph"/>
    <w:basedOn w:val="Normln"/>
    <w:uiPriority w:val="34"/>
    <w:qFormat/>
    <w:rsid w:val="00FC693F"/>
    <w:pPr>
      <w:ind w:left="720"/>
      <w:contextualSpacing/>
    </w:pPr>
  </w:style>
  <w:style w:type="paragraph" w:styleId="Zkladntext">
    <w:name w:val="Body Text"/>
    <w:basedOn w:val="Normln"/>
    <w:link w:val="ZkladntextChar"/>
    <w:uiPriority w:val="99"/>
    <w:unhideWhenUsed/>
    <w:rsid w:val="00AA1D8D"/>
    <w:pPr>
      <w:spacing w:after="120"/>
    </w:pPr>
  </w:style>
  <w:style w:type="character" w:customStyle="1" w:styleId="ZkladntextChar">
    <w:name w:val="Základní text Char"/>
    <w:basedOn w:val="Standardnpsmoodstavce"/>
    <w:link w:val="Zkladntext"/>
    <w:uiPriority w:val="99"/>
    <w:rsid w:val="00AA1D8D"/>
  </w:style>
  <w:style w:type="paragraph" w:styleId="Zkladntext2">
    <w:name w:val="Body Text 2"/>
    <w:basedOn w:val="Normln"/>
    <w:link w:val="Zkladntext2Char"/>
    <w:uiPriority w:val="99"/>
    <w:unhideWhenUsed/>
    <w:rsid w:val="00AA1D8D"/>
    <w:pPr>
      <w:spacing w:after="120" w:line="480" w:lineRule="auto"/>
    </w:pPr>
  </w:style>
  <w:style w:type="character" w:customStyle="1" w:styleId="Zkladntext2Char">
    <w:name w:val="Základní text 2 Char"/>
    <w:basedOn w:val="Standardnpsmoodstavce"/>
    <w:link w:val="Zkladntext2"/>
    <w:uiPriority w:val="99"/>
    <w:rsid w:val="00AA1D8D"/>
  </w:style>
  <w:style w:type="paragraph" w:styleId="Zkladntext3">
    <w:name w:val="Body Text 3"/>
    <w:basedOn w:val="Normln"/>
    <w:link w:val="Zkladntext3Char"/>
    <w:uiPriority w:val="99"/>
    <w:unhideWhenUsed/>
    <w:rsid w:val="00AA1D8D"/>
    <w:pPr>
      <w:spacing w:after="120"/>
    </w:pPr>
    <w:rPr>
      <w:sz w:val="16"/>
      <w:szCs w:val="16"/>
    </w:rPr>
  </w:style>
  <w:style w:type="character" w:customStyle="1" w:styleId="Zkladntext3Char">
    <w:name w:val="Základní text 3 Char"/>
    <w:basedOn w:val="Standardnpsmoodstavce"/>
    <w:link w:val="Zkladntext3"/>
    <w:uiPriority w:val="99"/>
    <w:rsid w:val="00AA1D8D"/>
    <w:rPr>
      <w:sz w:val="16"/>
      <w:szCs w:val="16"/>
    </w:rPr>
  </w:style>
  <w:style w:type="paragraph" w:styleId="Seznam">
    <w:name w:val="List"/>
    <w:basedOn w:val="Normln"/>
    <w:uiPriority w:val="99"/>
    <w:unhideWhenUsed/>
    <w:rsid w:val="00AA1D8D"/>
    <w:pPr>
      <w:ind w:left="360" w:hanging="360"/>
      <w:contextualSpacing/>
    </w:pPr>
  </w:style>
  <w:style w:type="paragraph" w:styleId="Seznam2">
    <w:name w:val="List 2"/>
    <w:basedOn w:val="Normln"/>
    <w:uiPriority w:val="99"/>
    <w:unhideWhenUsed/>
    <w:rsid w:val="00326F90"/>
    <w:pPr>
      <w:ind w:left="720" w:hanging="360"/>
      <w:contextualSpacing/>
    </w:pPr>
  </w:style>
  <w:style w:type="paragraph" w:styleId="Seznam3">
    <w:name w:val="List 3"/>
    <w:basedOn w:val="Normln"/>
    <w:uiPriority w:val="99"/>
    <w:unhideWhenUsed/>
    <w:rsid w:val="00326F90"/>
    <w:pPr>
      <w:ind w:left="1080" w:hanging="360"/>
      <w:contextualSpacing/>
    </w:pPr>
  </w:style>
  <w:style w:type="paragraph" w:styleId="Seznamsodrkami">
    <w:name w:val="List Bullet"/>
    <w:basedOn w:val="Normln"/>
    <w:uiPriority w:val="99"/>
    <w:unhideWhenUsed/>
    <w:rsid w:val="00326F90"/>
    <w:pPr>
      <w:numPr>
        <w:numId w:val="1"/>
      </w:numPr>
      <w:contextualSpacing/>
    </w:pPr>
  </w:style>
  <w:style w:type="paragraph" w:styleId="Seznamsodrkami2">
    <w:name w:val="List Bullet 2"/>
    <w:basedOn w:val="Normln"/>
    <w:uiPriority w:val="99"/>
    <w:unhideWhenUsed/>
    <w:rsid w:val="00326F90"/>
    <w:pPr>
      <w:numPr>
        <w:numId w:val="2"/>
      </w:numPr>
      <w:contextualSpacing/>
    </w:pPr>
  </w:style>
  <w:style w:type="paragraph" w:styleId="Seznamsodrkami3">
    <w:name w:val="List Bullet 3"/>
    <w:basedOn w:val="Normln"/>
    <w:uiPriority w:val="99"/>
    <w:unhideWhenUsed/>
    <w:rsid w:val="00326F90"/>
    <w:pPr>
      <w:numPr>
        <w:numId w:val="3"/>
      </w:numPr>
      <w:contextualSpacing/>
    </w:pPr>
  </w:style>
  <w:style w:type="paragraph" w:styleId="slovanseznam">
    <w:name w:val="List Number"/>
    <w:basedOn w:val="Normln"/>
    <w:uiPriority w:val="99"/>
    <w:unhideWhenUsed/>
    <w:rsid w:val="00326F90"/>
    <w:pPr>
      <w:numPr>
        <w:numId w:val="5"/>
      </w:numPr>
      <w:contextualSpacing/>
    </w:pPr>
  </w:style>
  <w:style w:type="paragraph" w:styleId="slovanseznam2">
    <w:name w:val="List Number 2"/>
    <w:basedOn w:val="Normln"/>
    <w:uiPriority w:val="99"/>
    <w:unhideWhenUsed/>
    <w:rsid w:val="0029639D"/>
    <w:pPr>
      <w:numPr>
        <w:numId w:val="6"/>
      </w:numPr>
      <w:contextualSpacing/>
    </w:pPr>
  </w:style>
  <w:style w:type="paragraph" w:styleId="slovanseznam3">
    <w:name w:val="List Number 3"/>
    <w:basedOn w:val="Normln"/>
    <w:uiPriority w:val="99"/>
    <w:unhideWhenUsed/>
    <w:rsid w:val="0029639D"/>
    <w:pPr>
      <w:numPr>
        <w:numId w:val="7"/>
      </w:numPr>
      <w:contextualSpacing/>
    </w:pPr>
  </w:style>
  <w:style w:type="paragraph" w:styleId="Pokraovnseznamu">
    <w:name w:val="List Continue"/>
    <w:basedOn w:val="Normln"/>
    <w:uiPriority w:val="99"/>
    <w:unhideWhenUsed/>
    <w:rsid w:val="0029639D"/>
    <w:pPr>
      <w:spacing w:after="120"/>
      <w:ind w:left="360"/>
      <w:contextualSpacing/>
    </w:pPr>
  </w:style>
  <w:style w:type="paragraph" w:styleId="Pokraovnseznamu2">
    <w:name w:val="List Continue 2"/>
    <w:basedOn w:val="Normln"/>
    <w:uiPriority w:val="99"/>
    <w:unhideWhenUsed/>
    <w:rsid w:val="0029639D"/>
    <w:pPr>
      <w:spacing w:after="120"/>
      <w:ind w:left="720"/>
      <w:contextualSpacing/>
    </w:pPr>
  </w:style>
  <w:style w:type="paragraph" w:styleId="Pokraovnseznamu3">
    <w:name w:val="List Continue 3"/>
    <w:basedOn w:val="Normln"/>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Standardnpsmoodstavce"/>
    <w:link w:val="Textmakra"/>
    <w:uiPriority w:val="99"/>
    <w:rsid w:val="0029639D"/>
    <w:rPr>
      <w:rFonts w:ascii="Courier" w:hAnsi="Courier"/>
      <w:sz w:val="20"/>
      <w:szCs w:val="20"/>
    </w:rPr>
  </w:style>
  <w:style w:type="paragraph" w:styleId="Citt">
    <w:name w:val="Quote"/>
    <w:basedOn w:val="Normln"/>
    <w:next w:val="Normln"/>
    <w:link w:val="CittChar"/>
    <w:uiPriority w:val="29"/>
    <w:qFormat/>
    <w:rsid w:val="00FC693F"/>
    <w:rPr>
      <w:i/>
      <w:iCs/>
      <w:color w:val="000000" w:themeColor="text1"/>
    </w:rPr>
  </w:style>
  <w:style w:type="character" w:customStyle="1" w:styleId="CittChar">
    <w:name w:val="Citát Char"/>
    <w:basedOn w:val="Standardnpsmoodstavce"/>
    <w:link w:val="Citt"/>
    <w:uiPriority w:val="29"/>
    <w:rsid w:val="00FC693F"/>
    <w:rPr>
      <w:i/>
      <w:iCs/>
      <w:color w:val="000000" w:themeColor="text1"/>
    </w:rPr>
  </w:style>
  <w:style w:type="character" w:customStyle="1" w:styleId="Nadpis4Char">
    <w:name w:val="Nadpis 4 Char"/>
    <w:basedOn w:val="Standardnpsmoodstavce"/>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FC693F"/>
    <w:pPr>
      <w:spacing w:line="240" w:lineRule="auto"/>
    </w:pPr>
    <w:rPr>
      <w:b/>
      <w:bCs/>
      <w:color w:val="4F81BD" w:themeColor="accent1"/>
      <w:sz w:val="18"/>
      <w:szCs w:val="18"/>
    </w:rPr>
  </w:style>
  <w:style w:type="character" w:styleId="Siln">
    <w:name w:val="Strong"/>
    <w:basedOn w:val="Standardnpsmoodstavce"/>
    <w:uiPriority w:val="22"/>
    <w:qFormat/>
    <w:rsid w:val="00FC693F"/>
    <w:rPr>
      <w:b/>
      <w:bCs/>
    </w:rPr>
  </w:style>
  <w:style w:type="character" w:styleId="Zdraznn">
    <w:name w:val="Emphasis"/>
    <w:basedOn w:val="Standardnpsmoodstavce"/>
    <w:uiPriority w:val="20"/>
    <w:qFormat/>
    <w:rsid w:val="00FC693F"/>
    <w:rPr>
      <w:i/>
      <w:iCs/>
    </w:rPr>
  </w:style>
  <w:style w:type="paragraph" w:styleId="Vrazncitt">
    <w:name w:val="Intense Quote"/>
    <w:basedOn w:val="Normln"/>
    <w:next w:val="Normln"/>
    <w:link w:val="Vrazncit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FC693F"/>
    <w:rPr>
      <w:b/>
      <w:bCs/>
      <w:i/>
      <w:iCs/>
      <w:color w:val="4F81BD" w:themeColor="accent1"/>
    </w:rPr>
  </w:style>
  <w:style w:type="character" w:styleId="Zdraznnjemn">
    <w:name w:val="Subtle Emphasis"/>
    <w:basedOn w:val="Standardnpsmoodstavce"/>
    <w:uiPriority w:val="19"/>
    <w:qFormat/>
    <w:rsid w:val="00FC693F"/>
    <w:rPr>
      <w:i/>
      <w:iCs/>
      <w:color w:val="808080" w:themeColor="text1" w:themeTint="7F"/>
    </w:rPr>
  </w:style>
  <w:style w:type="character" w:styleId="Zdraznnintenzivn">
    <w:name w:val="Intense Emphasis"/>
    <w:basedOn w:val="Standardnpsmoodstavce"/>
    <w:uiPriority w:val="21"/>
    <w:qFormat/>
    <w:rsid w:val="00FC693F"/>
    <w:rPr>
      <w:b/>
      <w:bCs/>
      <w:i/>
      <w:iCs/>
      <w:color w:val="4F81BD" w:themeColor="accent1"/>
    </w:rPr>
  </w:style>
  <w:style w:type="character" w:styleId="Odkazjemn">
    <w:name w:val="Subtle Reference"/>
    <w:basedOn w:val="Standardnpsmoodstavce"/>
    <w:uiPriority w:val="31"/>
    <w:qFormat/>
    <w:rsid w:val="00FC693F"/>
    <w:rPr>
      <w:smallCaps/>
      <w:color w:val="C0504D" w:themeColor="accent2"/>
      <w:u w:val="single"/>
    </w:rPr>
  </w:style>
  <w:style w:type="character" w:styleId="Odkazintenzivn">
    <w:name w:val="Intense Reference"/>
    <w:basedOn w:val="Standardnpsmoodstavce"/>
    <w:uiPriority w:val="32"/>
    <w:qFormat/>
    <w:rsid w:val="00FC693F"/>
    <w:rPr>
      <w:b/>
      <w:bCs/>
      <w:smallCaps/>
      <w:color w:val="C0504D" w:themeColor="accent2"/>
      <w:spacing w:val="5"/>
      <w:u w:val="single"/>
    </w:rPr>
  </w:style>
  <w:style w:type="character" w:styleId="Nzevknihy">
    <w:name w:val="Book Title"/>
    <w:basedOn w:val="Standardnpsmoodstavce"/>
    <w:uiPriority w:val="33"/>
    <w:qFormat/>
    <w:rsid w:val="00FC693F"/>
    <w:rPr>
      <w:b/>
      <w:bCs/>
      <w:smallCaps/>
      <w:spacing w:val="5"/>
    </w:rPr>
  </w:style>
  <w:style w:type="paragraph" w:styleId="Nadpisobsahu">
    <w:name w:val="TOC Heading"/>
    <w:basedOn w:val="Nadpis1"/>
    <w:next w:val="Normln"/>
    <w:uiPriority w:val="39"/>
    <w:semiHidden/>
    <w:unhideWhenUsed/>
    <w:qFormat/>
    <w:rsid w:val="00FC693F"/>
    <w:pPr>
      <w:outlineLvl w:val="9"/>
    </w:pPr>
  </w:style>
  <w:style w:type="table" w:styleId="Mkatabulky">
    <w:name w:val="Table Grid"/>
    <w:basedOn w:val="Normlntabul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
    <w:name w:val="Light Shading"/>
    <w:basedOn w:val="Normlntabul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tlstnovnzvraznn2">
    <w:name w:val="Light Shading Accent 2"/>
    <w:basedOn w:val="Normlntabul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tlstnovnzvraznn3">
    <w:name w:val="Light Shading Accent 3"/>
    <w:basedOn w:val="Normlntabul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tlstnovnzvraznn4">
    <w:name w:val="Light Shading Accent 4"/>
    <w:basedOn w:val="Normlntabul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tlstnovnzvraznn5">
    <w:name w:val="Light Shading Accent 5"/>
    <w:basedOn w:val="Normlntabul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tlstnovnzvraznn6">
    <w:name w:val="Light Shading Accent 6"/>
    <w:basedOn w:val="Normlntabul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tlseznam">
    <w:name w:val="Light List"/>
    <w:basedOn w:val="Normlntabul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tlseznamzvraznn2">
    <w:name w:val="Light List Accent 2"/>
    <w:basedOn w:val="Normlntabul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tlseznamzvraznn3">
    <w:name w:val="Light List Accent 3"/>
    <w:basedOn w:val="Normlntabul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tlseznamzvraznn4">
    <w:name w:val="Light List Accent 4"/>
    <w:basedOn w:val="Normlntabul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tlseznamzvraznn5">
    <w:name w:val="Light List Accent 5"/>
    <w:basedOn w:val="Normlntabul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tlseznamzvraznn6">
    <w:name w:val="Light List Accent 6"/>
    <w:basedOn w:val="Normlntabul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tlmka">
    <w:name w:val="Light Grid"/>
    <w:basedOn w:val="Normlntabul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tlmkazvraznn2">
    <w:name w:val="Light Grid Accent 2"/>
    <w:basedOn w:val="Normlntabul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tlmkazvraznn3">
    <w:name w:val="Light Grid Accent 3"/>
    <w:basedOn w:val="Normlntabul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tlmkazvraznn4">
    <w:name w:val="Light Grid Accent 4"/>
    <w:basedOn w:val="Normlntabul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tlmkazvraznn5">
    <w:name w:val="Light Grid Accent 5"/>
    <w:basedOn w:val="Normlntabul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tlmkazvraznn6">
    <w:name w:val="Light Grid Accent 6"/>
    <w:basedOn w:val="Normlntabul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ednstnovn1">
    <w:name w:val="Medium Shading 1"/>
    <w:basedOn w:val="Normlntabul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eznam1">
    <w:name w:val="Medium List 1"/>
    <w:basedOn w:val="Normlntabul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ednseznam1zvraznn2">
    <w:name w:val="Medium List 1 Accent 2"/>
    <w:basedOn w:val="Normlntabul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ednseznam1zvraznn3">
    <w:name w:val="Medium List 1 Accent 3"/>
    <w:basedOn w:val="Normlntabul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ednseznam1zvraznn4">
    <w:name w:val="Medium List 1 Accent 4"/>
    <w:basedOn w:val="Normlntabul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ednseznam1zvraznn5">
    <w:name w:val="Medium List 1 Accent 5"/>
    <w:basedOn w:val="Normlntabul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ednseznam1zvraznn6">
    <w:name w:val="Medium List 1 Accent 6"/>
    <w:basedOn w:val="Normlntabul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ednseznam2">
    <w:name w:val="Medium Lis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mka1">
    <w:name w:val="Medium Grid 1"/>
    <w:basedOn w:val="Normlntabul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ednmka1zvraznn2">
    <w:name w:val="Medium Grid 1 Accent 2"/>
    <w:basedOn w:val="Normlntabul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ednmka1zvraznn3">
    <w:name w:val="Medium Grid 1 Accent 3"/>
    <w:basedOn w:val="Normlntabul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ednmka1zvraznn4">
    <w:name w:val="Medium Grid 1 Accent 4"/>
    <w:basedOn w:val="Normlntabul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ednmka1zvraznn5">
    <w:name w:val="Medium Grid 1 Accent 5"/>
    <w:basedOn w:val="Normlntabul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ednmka1zvraznn6">
    <w:name w:val="Medium Grid 1 Accent 6"/>
    <w:basedOn w:val="Normlntabul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ednmka2">
    <w:name w:val="Medium Grid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ednmka3zvraznn2">
    <w:name w:val="Medium Grid 3 Accent 2"/>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ednmka3zvraznn3">
    <w:name w:val="Medium Grid 3 Accent 3"/>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ednmka3zvraznn4">
    <w:name w:val="Medium Grid 3 Accent 4"/>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ednmka3zvraznn5">
    <w:name w:val="Medium Grid 3 Accent 5"/>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ednmka3zvraznn6">
    <w:name w:val="Medium Grid 3 Accent 6"/>
    <w:basedOn w:val="Normlntabul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seznam">
    <w:name w:val="Dark List"/>
    <w:basedOn w:val="Normlntabul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seznamzvraznn2">
    <w:name w:val="Dark List Accent 2"/>
    <w:basedOn w:val="Normlntabul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seznamzvraznn3">
    <w:name w:val="Dark List Accent 3"/>
    <w:basedOn w:val="Normlntabul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seznamzvraznn4">
    <w:name w:val="Dark List Accent 4"/>
    <w:basedOn w:val="Normlntabul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seznamzvraznn5">
    <w:name w:val="Dark List Accent 5"/>
    <w:basedOn w:val="Normlntabul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seznamzvraznn6">
    <w:name w:val="Dark List Accent 6"/>
    <w:basedOn w:val="Normlntabul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Barevnstnovn">
    <w:name w:val="Colorful Shading"/>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Barevnstnovnzvraznn4">
    <w:name w:val="Colorful Shading Accent 4"/>
    <w:basedOn w:val="Normlntabul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Barevnseznamzvraznn2">
    <w:name w:val="Colorful List Accent 2"/>
    <w:basedOn w:val="Normlntabul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Barevnseznamzvraznn3">
    <w:name w:val="Colorful List Accent 3"/>
    <w:basedOn w:val="Normlntabul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Barevnseznamzvraznn4">
    <w:name w:val="Colorful List Accent 4"/>
    <w:basedOn w:val="Normlntabul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Barevnseznamzvraznn5">
    <w:name w:val="Colorful List Accent 5"/>
    <w:basedOn w:val="Normlntabul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Barevnseznamzvraznn6">
    <w:name w:val="Colorful List Accent 6"/>
    <w:basedOn w:val="Normlntabul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Barevnmka">
    <w:name w:val="Colorful Grid"/>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Barevnmkazvraznn2">
    <w:name w:val="Colorful Grid Accent 2"/>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Barevnmkazvraznn3">
    <w:name w:val="Colorful Grid Accent 3"/>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Barevnmkazvraznn4">
    <w:name w:val="Colorful Grid Accent 4"/>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Barevnmkazvraznn5">
    <w:name w:val="Colorful Grid Accent 5"/>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Barevnmkazvraznn6">
    <w:name w:val="Colorful Grid Accent 6"/>
    <w:basedOn w:val="Normlntabul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textovodkaz">
    <w:name w:val="Hyperlink"/>
    <w:basedOn w:val="Standardnpsmoodstavce"/>
    <w:uiPriority w:val="99"/>
    <w:unhideWhenUsed/>
    <w:rsid w:val="00292A90"/>
    <w:rPr>
      <w:color w:val="0000FF" w:themeColor="hyperlink"/>
      <w:u w:val="single"/>
    </w:rPr>
  </w:style>
  <w:style w:type="character" w:styleId="Nevyeenzmnka">
    <w:name w:val="Unresolved Mention"/>
    <w:basedOn w:val="Standardnpsmoodstavce"/>
    <w:uiPriority w:val="99"/>
    <w:semiHidden/>
    <w:unhideWhenUsed/>
    <w:rsid w:val="00292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beastcc.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Pages>
  <Words>178</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Vojtěch Michal</cp:lastModifiedBy>
  <cp:revision>2</cp:revision>
  <dcterms:created xsi:type="dcterms:W3CDTF">2026-03-20T21:58:00Z</dcterms:created>
  <dcterms:modified xsi:type="dcterms:W3CDTF">2026-03-20T21:58:00Z</dcterms:modified>
  <cp:category/>
</cp:coreProperties>
</file>